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Girl Scouts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CIRCLE    </w:t>
      </w:r>
      <w:r>
        <w:t xml:space="preserve">   GIRL SCOUTS    </w:t>
      </w:r>
      <w:r>
        <w:t xml:space="preserve">   NEW THINGS    </w:t>
      </w:r>
      <w:r>
        <w:t xml:space="preserve">   PLACES    </w:t>
      </w:r>
      <w:r>
        <w:t xml:space="preserve">   FRIENDS    </w:t>
      </w:r>
      <w:r>
        <w:t xml:space="preserve">   CRAFTS    </w:t>
      </w:r>
      <w:r>
        <w:t xml:space="preserve">   GAMES    </w:t>
      </w:r>
      <w:r>
        <w:t xml:space="preserve">   LEARNING    </w:t>
      </w:r>
      <w:r>
        <w:t xml:space="preserve">   MANNERS    </w:t>
      </w:r>
      <w:r>
        <w:t xml:space="preserve">   JUNIORS    </w:t>
      </w:r>
      <w:r>
        <w:t xml:space="preserve">   DAISYS    </w:t>
      </w:r>
      <w:r>
        <w:t xml:space="preserve">   SENIORS    </w:t>
      </w:r>
      <w:r>
        <w:t xml:space="preserve">   CADETTES    </w:t>
      </w:r>
      <w:r>
        <w:t xml:space="preserve">   BROWNIES    </w:t>
      </w:r>
      <w:r>
        <w:t xml:space="preserve">   DOSIDOS    </w:t>
      </w:r>
      <w:r>
        <w:t xml:space="preserve">   SAVANNAH SMILES    </w:t>
      </w:r>
      <w:r>
        <w:t xml:space="preserve">   SAMOAS    </w:t>
      </w:r>
      <w:r>
        <w:t xml:space="preserve">   THINMINTS    </w:t>
      </w:r>
      <w:r>
        <w:t xml:space="preserve">   TREFOILS    </w:t>
      </w:r>
      <w:r>
        <w:t xml:space="preserve">   TAGALONGS    </w:t>
      </w:r>
      <w:r>
        <w:t xml:space="preserve">   COOKIES    </w:t>
      </w:r>
      <w:r>
        <w:t xml:space="preserve">   BADGES    </w:t>
      </w:r>
      <w:r>
        <w:t xml:space="preserve">   FUN    </w:t>
      </w:r>
      <w:r>
        <w:t xml:space="preserve">   CAMP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Scouts</dc:title>
  <dcterms:created xsi:type="dcterms:W3CDTF">2021-10-11T08:03:08Z</dcterms:created>
  <dcterms:modified xsi:type="dcterms:W3CDTF">2021-10-11T08:03:08Z</dcterms:modified>
</cp:coreProperties>
</file>