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crafts    </w:t>
      </w:r>
      <w:r>
        <w:t xml:space="preserve">   giving    </w:t>
      </w:r>
      <w:r>
        <w:t xml:space="preserve">   sharing    </w:t>
      </w:r>
      <w:r>
        <w:t xml:space="preserve">   honor    </w:t>
      </w:r>
      <w:r>
        <w:t xml:space="preserve">   kind    </w:t>
      </w:r>
      <w:r>
        <w:t xml:space="preserve">   considerate    </w:t>
      </w:r>
      <w:r>
        <w:t xml:space="preserve">   help    </w:t>
      </w:r>
      <w:r>
        <w:t xml:space="preserve">   love    </w:t>
      </w:r>
      <w:r>
        <w:t xml:space="preserve">   explore    </w:t>
      </w:r>
      <w:r>
        <w:t xml:space="preserve">   imagine    </w:t>
      </w:r>
      <w:r>
        <w:t xml:space="preserve">   dreams    </w:t>
      </w:r>
      <w:r>
        <w:t xml:space="preserve">   creative    </w:t>
      </w:r>
      <w:r>
        <w:t xml:space="preserve">   camping    </w:t>
      </w:r>
      <w:r>
        <w:t xml:space="preserve">   journey    </w:t>
      </w:r>
      <w:r>
        <w:t xml:space="preserve">   cookies    </w:t>
      </w:r>
      <w:r>
        <w:t xml:space="preserve">   caring    </w:t>
      </w:r>
      <w:r>
        <w:t xml:space="preserve">   learning    </w:t>
      </w:r>
      <w:r>
        <w:t xml:space="preserve">   fun    </w:t>
      </w:r>
      <w:r>
        <w:t xml:space="preserve">   patches    </w:t>
      </w:r>
      <w:r>
        <w:t xml:space="preserve">   badges    </w:t>
      </w:r>
      <w:r>
        <w:t xml:space="preserve">   browie    </w:t>
      </w:r>
      <w:r>
        <w:t xml:space="preserve">   junior    </w:t>
      </w:r>
      <w:r>
        <w:t xml:space="preserve">   peace    </w:t>
      </w:r>
      <w:r>
        <w:t xml:space="preserve">   world    </w:t>
      </w:r>
      <w:r>
        <w:t xml:space="preserve">   friend    </w:t>
      </w:r>
      <w:r>
        <w:t xml:space="preserve">   leader    </w:t>
      </w:r>
      <w:r>
        <w:t xml:space="preserve">   promise    </w:t>
      </w:r>
      <w:r>
        <w:t xml:space="preserve">   law    </w:t>
      </w:r>
      <w:r>
        <w:t xml:space="preserve">   girlscout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2021-10-11T08:03:13Z</dcterms:created>
  <dcterms:modified xsi:type="dcterms:W3CDTF">2021-10-11T08:03:13Z</dcterms:modified>
</cp:coreProperties>
</file>