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Girl Scouts</w:t>
      </w:r>
    </w:p>
    <w:p>
      <w:pPr>
        <w:pStyle w:val="Questions"/>
      </w:pPr>
      <w:r>
        <w:t xml:space="preserve">1. GILR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SUCTOS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PEHL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AYPPH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NRHOO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ETCEPRS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BGDEA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LWA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9. EPIROSM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ABGED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ITEENGM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EECRTSP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OSPRTPU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OGARCEU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15. TPORO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16. 1697 </w:t>
      </w:r>
      <w:r>
        <w:rPr>
          <w:u w:val="single"/>
        </w:rPr>
        <w:t xml:space="preserve">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Girl Scouts</dc:title>
  <dcterms:created xsi:type="dcterms:W3CDTF">2021-10-11T08:03:24Z</dcterms:created>
  <dcterms:modified xsi:type="dcterms:W3CDTF">2021-10-11T08:03:24Z</dcterms:modified>
</cp:coreProperties>
</file>