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Girlscouts    </w:t>
      </w:r>
      <w:r>
        <w:t xml:space="preserve">   Fun    </w:t>
      </w:r>
      <w:r>
        <w:t xml:space="preserve">   Sleep    </w:t>
      </w:r>
      <w:r>
        <w:t xml:space="preserve">   Friends    </w:t>
      </w:r>
      <w:r>
        <w:t xml:space="preserve">   Meditation    </w:t>
      </w:r>
      <w:r>
        <w:t xml:space="preserve">   Giveback    </w:t>
      </w:r>
      <w:r>
        <w:t xml:space="preserve">   Exercise    </w:t>
      </w:r>
      <w:r>
        <w:t xml:space="preserve">   Nutrition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2021-10-11T08:02:40Z</dcterms:created>
  <dcterms:modified xsi:type="dcterms:W3CDTF">2021-10-11T08:02:40Z</dcterms:modified>
</cp:coreProperties>
</file>