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"To help _____ at all times."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from one GS level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GS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"Be Prepared"?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we end meetings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Girl Scouts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by raising three fingers of the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Girl Scouts who wear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sign: Lets girls know to stop talking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GS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GS love to do outdoors!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our law says to use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Scouts who wear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Girl Scouts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February 22, World 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Scouts in grades 6-8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New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Round or triangle, worn on front of 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law says we should be to every 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 Crossword</dc:title>
  <dcterms:created xsi:type="dcterms:W3CDTF">2021-10-11T08:04:23Z</dcterms:created>
  <dcterms:modified xsi:type="dcterms:W3CDTF">2021-10-11T08:04:23Z</dcterms:modified>
</cp:coreProperties>
</file>