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encampment held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started Girl Scouts in 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program started in 1941?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started girl scouts in 1919?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American women in space in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famous Girl Scout was born in 1968?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award was introduced in 2001 for Junior Girl Scouts?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famous Girl Scout released her debut album at 16 years of age in 2006?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1932, this famous Girl Scout began her career at the age of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1977, Carrie Fisher played her most famous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is the last to join the US in 1959?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annual event was created in 1926.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1973, this membership is extended to 6 year 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Girl Scouts sell 1 million of in 1938?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starts Girl Scouts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TV show debuted in 1951 starring Lucille Ball, former Girl Scout?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Fun Facts</dc:title>
  <dcterms:created xsi:type="dcterms:W3CDTF">2021-10-11T08:03:32Z</dcterms:created>
  <dcterms:modified xsi:type="dcterms:W3CDTF">2021-10-11T08:03:32Z</dcterms:modified>
</cp:coreProperties>
</file>