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STRONG    </w:t>
      </w:r>
      <w:r>
        <w:t xml:space="preserve">   SISTER    </w:t>
      </w:r>
      <w:r>
        <w:t xml:space="preserve">   LAW    </w:t>
      </w:r>
      <w:r>
        <w:t xml:space="preserve">   HONOR    </w:t>
      </w:r>
      <w:r>
        <w:t xml:space="preserve">   HELPFUL    </w:t>
      </w:r>
      <w:r>
        <w:t xml:space="preserve">   GIRL SCOUTS    </w:t>
      </w:r>
      <w:r>
        <w:t xml:space="preserve">   FRIENDLY    </w:t>
      </w:r>
      <w:r>
        <w:t xml:space="preserve">   COURAGE    </w:t>
      </w:r>
      <w:r>
        <w:t xml:space="preserve">   COUNTRY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Law</dc:title>
  <dcterms:created xsi:type="dcterms:W3CDTF">2021-10-11T08:02:52Z</dcterms:created>
  <dcterms:modified xsi:type="dcterms:W3CDTF">2021-10-11T08:02:52Z</dcterms:modified>
</cp:coreProperties>
</file>