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Scouts Rock!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Amassador    </w:t>
      </w:r>
      <w:r>
        <w:t xml:space="preserve">   Senior    </w:t>
      </w:r>
      <w:r>
        <w:t xml:space="preserve">   Cadette    </w:t>
      </w:r>
      <w:r>
        <w:t xml:space="preserve">   Junior    </w:t>
      </w:r>
      <w:r>
        <w:t xml:space="preserve">   Brownie    </w:t>
      </w:r>
      <w:r>
        <w:t xml:space="preserve">   Daisy    </w:t>
      </w:r>
      <w:r>
        <w:t xml:space="preserve">   badges    </w:t>
      </w:r>
      <w:r>
        <w:t xml:space="preserve">   traditions    </w:t>
      </w:r>
      <w:r>
        <w:t xml:space="preserve">   cookies    </w:t>
      </w:r>
      <w:r>
        <w:t xml:space="preserve">   outdoors    </w:t>
      </w:r>
      <w:r>
        <w:t xml:space="preserve">   trips    </w:t>
      </w:r>
      <w:r>
        <w:t xml:space="preserve">   Girl Scout    </w:t>
      </w:r>
      <w:r>
        <w:t xml:space="preserve">   character    </w:t>
      </w:r>
      <w:r>
        <w:t xml:space="preserve">   confidence    </w:t>
      </w:r>
      <w:r>
        <w:t xml:space="preserve">   courage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Scouts Rock!</dc:title>
  <dcterms:created xsi:type="dcterms:W3CDTF">2021-10-11T08:02:37Z</dcterms:created>
  <dcterms:modified xsi:type="dcterms:W3CDTF">2021-10-11T08:02:37Z</dcterms:modified>
</cp:coreProperties>
</file>