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pledge    </w:t>
      </w:r>
      <w:r>
        <w:t xml:space="preserve">   awards    </w:t>
      </w:r>
      <w:r>
        <w:t xml:space="preserve">   badges    </w:t>
      </w:r>
      <w:r>
        <w:t xml:space="preserve">   goals    </w:t>
      </w:r>
      <w:r>
        <w:t xml:space="preserve">   honor    </w:t>
      </w:r>
      <w:r>
        <w:t xml:space="preserve">   friends    </w:t>
      </w:r>
      <w:r>
        <w:t xml:space="preserve">   troup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Scouts    </w:t>
      </w:r>
      <w:r>
        <w:t xml:space="preserve">   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Rule</dc:title>
  <dcterms:created xsi:type="dcterms:W3CDTF">2021-10-11T08:03:22Z</dcterms:created>
  <dcterms:modified xsi:type="dcterms:W3CDTF">2021-10-11T08:03:22Z</dcterms:modified>
</cp:coreProperties>
</file>