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our founder sell to raise money to start the first Girl Scout troop?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color of the first uniform?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award that Girl Scouts can earn?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kinds of cookies do we have this year?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founders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Girl Scout Motto?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founders nick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fingers does a Girl Scout hold up to say the Promise and the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level of Girl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holiday does our founders birthday fall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founders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Girl Scouts earn?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2021-10-11T08:03:34Z</dcterms:created>
  <dcterms:modified xsi:type="dcterms:W3CDTF">2021-10-11T08:03:34Z</dcterms:modified>
</cp:coreProperties>
</file>