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founded Girl Scouts?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Juniors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was it founded?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Daisy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you doing when you sleep in a tent and eat s'mores?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Juliette Gordon 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Juliette Gordon Low's nickname?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Camping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favorite fundraiser that Girl Scouts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Gold Award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event called where you learn about different countries?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Thinking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girls scouts that are 2nd and 3rd grade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Sell Cookies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girl scouts that are kindergarten and 1st grade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Daisies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girl scouts that are in 4th and 5th grade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Brownies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highest award you can receive in girl scouting?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1912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</dc:title>
  <dcterms:created xsi:type="dcterms:W3CDTF">2021-10-11T08:03:36Z</dcterms:created>
  <dcterms:modified xsi:type="dcterms:W3CDTF">2021-10-11T08:03:36Z</dcterms:modified>
</cp:coreProperties>
</file>