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Stolen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bone did Griffin break while trying to help Cheyenne escape?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company is Cheyenne's dad the company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Cheyenne's guard dog's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Griffin's dogs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Where's Griffins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kidnapping on accident or on purpose?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Cheyenne?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person who kidnapped Cheyenne?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griffin and his dad do for a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only blind person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Jimbo?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Griffin use to tie Cheyenne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Griffin's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something Cheyenne uses to protect herself from Roy?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griffin's dad burn in the oven that belonged to Cheyenne?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Stolen</dc:title>
  <dcterms:created xsi:type="dcterms:W3CDTF">2021-10-11T08:03:03Z</dcterms:created>
  <dcterms:modified xsi:type="dcterms:W3CDTF">2021-10-11T08:03:03Z</dcterms:modified>
</cp:coreProperties>
</file>