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Girl, Stolen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Girl,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Cheyenne's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Cheyenne was when she became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Cheyenne's seeing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disease that Cheyenne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it is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Danielle's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who kidnapped Cheyenne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Cheyenne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company that Cheyenne's dad is the president for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Girl, Stolen</dc:title>
  <dcterms:created xsi:type="dcterms:W3CDTF">2021-10-11T08:03:16Z</dcterms:created>
  <dcterms:modified xsi:type="dcterms:W3CDTF">2021-10-11T08:03:16Z</dcterms:modified>
</cp:coreProperties>
</file>