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Girl,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bloody    </w:t>
      </w:r>
      <w:r>
        <w:t xml:space="preserve">   breathing    </w:t>
      </w:r>
      <w:r>
        <w:t xml:space="preserve">   broken    </w:t>
      </w:r>
      <w:r>
        <w:t xml:space="preserve">   burning    </w:t>
      </w:r>
      <w:r>
        <w:t xml:space="preserve">   dead    </w:t>
      </w:r>
      <w:r>
        <w:t xml:space="preserve">   escalade    </w:t>
      </w:r>
      <w:r>
        <w:t xml:space="preserve">   escape    </w:t>
      </w:r>
      <w:r>
        <w:t xml:space="preserve">   exhausted    </w:t>
      </w:r>
      <w:r>
        <w:t xml:space="preserve">   identification    </w:t>
      </w:r>
      <w:r>
        <w:t xml:space="preserve">   kidnapped    </w:t>
      </w:r>
      <w:r>
        <w:t xml:space="preserve">   phantom    </w:t>
      </w:r>
      <w:r>
        <w:t xml:space="preserve">   police    </w:t>
      </w:r>
      <w:r>
        <w:t xml:space="preserve">   rescue    </w:t>
      </w:r>
      <w:r>
        <w:t xml:space="preserve">   secrets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Stolen</dc:title>
  <dcterms:created xsi:type="dcterms:W3CDTF">2021-10-11T08:03:18Z</dcterms:created>
  <dcterms:modified xsi:type="dcterms:W3CDTF">2021-10-11T08:03:18Z</dcterms:modified>
</cp:coreProperties>
</file>