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Stolen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sweep over something so as to surround or cover it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 something as being larger, greater, better, or worse than it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 layer of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suffering any injury, damage,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used to express friendly feelings toward one's companions before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rhombus or diamond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 about or search blindly or uncertainly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occipital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customary code of polite behavior in society or among members of a particular profession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someone less angry or hostile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tremble or shake with a slight rapid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contusion resulting from the brain contacting the skull on the side opposite from where impact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vessel or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walk or move at a slow, relaxed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consisting of a canvas backing thickly coated with a preparation of linseed oil and powdered cork, used especially as a floor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existing in thought or as an idea but not having a physical or concrete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compete eagerly with someone in order to do or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extent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make a series of soft explosive sounds, typically when being heated or as a symptom of a fault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Stolen</dc:title>
  <dcterms:created xsi:type="dcterms:W3CDTF">2021-10-11T08:03:15Z</dcterms:created>
  <dcterms:modified xsi:type="dcterms:W3CDTF">2021-10-11T08:03:15Z</dcterms:modified>
</cp:coreProperties>
</file>