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Girl, Stolen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SUV    </w:t>
      </w:r>
      <w:r>
        <w:t xml:space="preserve">   ROCKY    </w:t>
      </w:r>
      <w:r>
        <w:t xml:space="preserve">   JIMBO    </w:t>
      </w:r>
      <w:r>
        <w:t xml:space="preserve">   APRIL HENRY    </w:t>
      </w:r>
      <w:r>
        <w:t xml:space="preserve">   KIDNAPED    </w:t>
      </w:r>
      <w:r>
        <w:t xml:space="preserve">   BLIND    </w:t>
      </w:r>
      <w:r>
        <w:t xml:space="preserve">   WILDER    </w:t>
      </w:r>
      <w:r>
        <w:t xml:space="preserve">   PNEUMONIA    </w:t>
      </w:r>
      <w:r>
        <w:t xml:space="preserve">   ROY    </w:t>
      </w:r>
      <w:r>
        <w:t xml:space="preserve">   DUKE    </w:t>
      </w:r>
      <w:r>
        <w:t xml:space="preserve">   PHANTOM    </w:t>
      </w:r>
      <w:r>
        <w:t xml:space="preserve">   ALONE    </w:t>
      </w:r>
      <w:r>
        <w:t xml:space="preserve">   GRIFIN    </w:t>
      </w:r>
      <w:r>
        <w:t xml:space="preserve">   STOLEN    </w:t>
      </w:r>
      <w:r>
        <w:t xml:space="preserve">   CHEYENNE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Girl, Stolen - Word Search</dc:title>
  <dcterms:created xsi:type="dcterms:W3CDTF">2021-10-11T08:03:12Z</dcterms:created>
  <dcterms:modified xsi:type="dcterms:W3CDTF">2021-10-11T08:03:12Z</dcterms:modified>
</cp:coreProperties>
</file>