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Stolen assignment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Danielle getting in the pharmacy?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Griffin and Roy's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Griffin hurt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car did Cheyenne's step-mom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did Cheyenne decide to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Griffin use as a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Cheyenne use to knock Griffin unconscious?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 did Griffin leave in the parking lot?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notice did Cheyenne's family put on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Cheyenne's dog that died in the car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Cheyenne use as a leash?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company is Cheyenne's dad the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Cheyenne first try to use as a cane?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Stolen assignment 3</dc:title>
  <dcterms:created xsi:type="dcterms:W3CDTF">2021-10-11T08:04:19Z</dcterms:created>
  <dcterms:modified xsi:type="dcterms:W3CDTF">2021-10-11T08:04:19Z</dcterms:modified>
</cp:coreProperties>
</file>