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Starburst    </w:t>
      </w:r>
      <w:r>
        <w:t xml:space="preserve">   Girls    </w:t>
      </w:r>
      <w:r>
        <w:t xml:space="preserve">   Friends    </w:t>
      </w:r>
      <w:r>
        <w:t xml:space="preserve">   Challenge    </w:t>
      </w:r>
      <w:r>
        <w:t xml:space="preserve">   Laughing    </w:t>
      </w:r>
      <w:r>
        <w:t xml:space="preserve">   Beauty    </w:t>
      </w:r>
      <w:r>
        <w:t xml:space="preserve">   Nails    </w:t>
      </w:r>
      <w:r>
        <w:t xml:space="preserve">   Nail polish    </w:t>
      </w:r>
      <w:r>
        <w:t xml:space="preserve">   Flip flops    </w:t>
      </w:r>
      <w:r>
        <w:t xml:space="preserve">   Hair tie    </w:t>
      </w:r>
      <w:r>
        <w:t xml:space="preserve">   Braid    </w:t>
      </w:r>
      <w:r>
        <w:t xml:space="preserve">   Brush    </w:t>
      </w:r>
      <w:r>
        <w:t xml:space="preserve">   Hair    </w:t>
      </w:r>
      <w:r>
        <w:t xml:space="preserve">   Jewelry    </w:t>
      </w:r>
      <w:r>
        <w:t xml:space="preserve">   Scarf    </w:t>
      </w:r>
      <w:r>
        <w:t xml:space="preserve">   High heels    </w:t>
      </w:r>
      <w:r>
        <w:t xml:space="preserve">   Perfume    </w:t>
      </w:r>
      <w:r>
        <w:t xml:space="preserve">   Make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Stuff</dc:title>
  <dcterms:created xsi:type="dcterms:W3CDTF">2021-10-11T08:03:32Z</dcterms:created>
  <dcterms:modified xsi:type="dcterms:W3CDTF">2021-10-11T08:03:32Z</dcterms:modified>
</cp:coreProperties>
</file>