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life    </w:t>
      </w:r>
      <w:r>
        <w:t xml:space="preserve">   death    </w:t>
      </w:r>
      <w:r>
        <w:t xml:space="preserve">   crude    </w:t>
      </w:r>
      <w:r>
        <w:t xml:space="preserve">   rude    </w:t>
      </w:r>
      <w:r>
        <w:t xml:space="preserve">   lying    </w:t>
      </w:r>
      <w:r>
        <w:t xml:space="preserve">   gossip    </w:t>
      </w:r>
      <w:r>
        <w:t xml:space="preserve">   appropriate    </w:t>
      </w:r>
      <w:r>
        <w:t xml:space="preserve">   truthful    </w:t>
      </w:r>
      <w:r>
        <w:t xml:space="preserve">   honest    </w:t>
      </w:r>
      <w:r>
        <w:t xml:space="preserve">   kind    </w:t>
      </w:r>
      <w:r>
        <w:t xml:space="preserve">   encouraging    </w:t>
      </w:r>
      <w:r>
        <w:t xml:space="preserve">   positive    </w:t>
      </w:r>
      <w:r>
        <w:t xml:space="preserve">   powerful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Talk</dc:title>
  <dcterms:created xsi:type="dcterms:W3CDTF">2021-10-11T08:02:50Z</dcterms:created>
  <dcterms:modified xsi:type="dcterms:W3CDTF">2021-10-11T08:02:50Z</dcterms:modified>
</cp:coreProperties>
</file>