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Lego Friends/Elves    </w:t>
      </w:r>
      <w:r>
        <w:t xml:space="preserve">   Shopkins    </w:t>
      </w:r>
      <w:r>
        <w:t xml:space="preserve">   Num Noms    </w:t>
      </w:r>
      <w:r>
        <w:t xml:space="preserve">   FurrReal Friends    </w:t>
      </w:r>
      <w:r>
        <w:t xml:space="preserve">   Disney Princesses    </w:t>
      </w:r>
      <w:r>
        <w:t xml:space="preserve">   L.o.L    </w:t>
      </w:r>
      <w:r>
        <w:t xml:space="preserve">   Baby Born    </w:t>
      </w:r>
      <w:r>
        <w:t xml:space="preserve">   Ever After High    </w:t>
      </w:r>
      <w:r>
        <w:t xml:space="preserve">   Monster High    </w:t>
      </w:r>
      <w:r>
        <w:t xml:space="preserve">   Bratz    </w:t>
      </w:r>
      <w:r>
        <w:t xml:space="preserve">   My Little Pony    </w:t>
      </w:r>
      <w:r>
        <w:t xml:space="preserve">   Barbie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Toys</dc:title>
  <dcterms:created xsi:type="dcterms:W3CDTF">2021-10-11T08:04:02Z</dcterms:created>
  <dcterms:modified xsi:type="dcterms:W3CDTF">2021-10-11T08:04:02Z</dcterms:modified>
</cp:coreProperties>
</file>