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and Boy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Nicole ____ was a former member of the girl group Eden's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"Where my girls at, from the ___ to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 Girls are one of the more successful ___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 Kirkpatrick failed to make the cut to join 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Hanson brother is involved in the Tinted Windows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Ricky Martin joined Menudo when he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Seconds of Summer started out singing with ____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Marky Mark has a brother that was in this boy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Jonas Brothers work these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"When you take a sip, you buss like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had this hit song "All or Nothing"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sang "I knew I loved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Fifth Harmony started as solo artists on this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Robbie Williams sold his mansion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"Hip hop, ____, spick and span, Met you one summer and it all began"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other famous brothers does Donnie Osmond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is also known as Bangton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and Boy Bands</dc:title>
  <dcterms:created xsi:type="dcterms:W3CDTF">2021-10-11T08:04:03Z</dcterms:created>
  <dcterms:modified xsi:type="dcterms:W3CDTF">2021-10-11T08:04:03Z</dcterms:modified>
</cp:coreProperties>
</file>