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guides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 everything you 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before brownies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do after brownies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after rainbows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use to find badges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overnight in a 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rainbow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6th colour of the rainbow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play with them in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guide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guides</dc:title>
  <dcterms:created xsi:type="dcterms:W3CDTF">2021-10-11T08:04:11Z</dcterms:created>
  <dcterms:modified xsi:type="dcterms:W3CDTF">2021-10-11T08:04:11Z</dcterms:modified>
</cp:coreProperties>
</file>