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in a Cage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ties around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cone shapes on top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of a bagpipe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racket or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jaws of throat of a voracious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flowering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landowners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headgear of a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of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openings atop a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transparent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evening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in a Cage Vocab</dc:title>
  <dcterms:created xsi:type="dcterms:W3CDTF">2021-10-11T08:03:34Z</dcterms:created>
  <dcterms:modified xsi:type="dcterms:W3CDTF">2021-10-11T08:03:34Z</dcterms:modified>
</cp:coreProperties>
</file>