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 in a Cage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 step mom of the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Evil King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Birth place of the Princess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Uncle of the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Lochmaben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Princesses mom's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Borders between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Servants of the Princess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in a Cage</dc:title>
  <dcterms:created xsi:type="dcterms:W3CDTF">2021-10-11T08:02:43Z</dcterms:created>
  <dcterms:modified xsi:type="dcterms:W3CDTF">2021-10-11T08:02:43Z</dcterms:modified>
</cp:coreProperties>
</file>