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in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workplace (pg. 119)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warm (pg. 222)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a singular thing (pg. 333)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is sad you did something (pg. 204)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fathers wife (pg.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think of something to do (pg. 377)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boy (pg. 130)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no chance to be hurt (pg.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who helped her out at Creely (pg. 312)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put on a letter (pg. 396)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say when you apologize (pg. 397)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horrible house Charlie had to stay in (pg. 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other people don’t know (pg. 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does something wrong (pg. 152)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king’s wife (pg. 334)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old (pg. 136)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with pictures (pg. 182)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no sound (pg.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thin (pg. 111)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Somewhere you go to study books (pg. 182)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pieces</dc:title>
  <dcterms:created xsi:type="dcterms:W3CDTF">2021-10-11T08:03:27Z</dcterms:created>
  <dcterms:modified xsi:type="dcterms:W3CDTF">2021-10-11T08:03:27Z</dcterms:modified>
</cp:coreProperties>
</file>