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Girl in the Blue Coat Vocabulary Chapters 11-19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Repugnant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person with reckless 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Improbable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flooring with wood patterns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Imperceptible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unpleasant, offensive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Banketstaaf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pastry with almond filling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Profusely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very slightly, gradual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Cryptic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luggage; suitcase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Absentmindedly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inflict punishment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excessive tenderness, sadness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Prospective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effective in the future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Proprietor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Owner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faultless; flawless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Chastise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having the ability to reason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Sentimentality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having little or no interest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lost in thought; unaware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Listlessly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giving in large amounts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not likely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Impeccable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resist effectively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Parquet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mysterious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 the Blue Coat Vocabulary Chapters 11-19</dc:title>
  <dcterms:created xsi:type="dcterms:W3CDTF">2021-10-11T08:03:06Z</dcterms:created>
  <dcterms:modified xsi:type="dcterms:W3CDTF">2021-10-11T08:03:06Z</dcterms:modified>
</cp:coreProperties>
</file>