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in the window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kasia receive at the award ceremony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kasia meet the girl from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boy that has come to visit his 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kasia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nav enjoy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girl in the window look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kasia  suffer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kasia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is kasia starting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vehicle is driving away at the beginning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in the window</dc:title>
  <dcterms:created xsi:type="dcterms:W3CDTF">2021-10-11T08:04:00Z</dcterms:created>
  <dcterms:modified xsi:type="dcterms:W3CDTF">2021-10-11T08:04:00Z</dcterms:modified>
</cp:coreProperties>
</file>