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Girl meets ghost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boy Ellie was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Jenn feels guilty because she didn’t let Daniella 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Danielladie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ghost that keeps bugging Kendall?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Daniella‘s friend that still is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 Kendall’s best friends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Kendall find in the graveyard?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boy that Kendall likes?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the kids go to study instead of studying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ghost who wakes Kendall up by shaking the book case?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meets ghost crossword puzzle</dc:title>
  <dcterms:created xsi:type="dcterms:W3CDTF">2021-10-11T08:03:39Z</dcterms:created>
  <dcterms:modified xsi:type="dcterms:W3CDTF">2021-10-11T08:03:39Z</dcterms:modified>
</cp:coreProperties>
</file>