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Girl, missing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england    </w:t>
      </w:r>
      <w:r>
        <w:t xml:space="preserve">   kidnapped    </w:t>
      </w:r>
      <w:r>
        <w:t xml:space="preserve">   rory    </w:t>
      </w:r>
      <w:r>
        <w:t xml:space="preserve">   lydia    </w:t>
      </w:r>
      <w:r>
        <w:t xml:space="preserve">   dave    </w:t>
      </w:r>
      <w:r>
        <w:t xml:space="preserve">   annie    </w:t>
      </w:r>
      <w:r>
        <w:t xml:space="preserve">   sam    </w:t>
      </w:r>
      <w:r>
        <w:t xml:space="preserve">   shelby    </w:t>
      </w:r>
      <w:r>
        <w:t xml:space="preserve">   adoption    </w:t>
      </w:r>
      <w:r>
        <w:t xml:space="preserve">   sonia    </w:t>
      </w:r>
      <w:r>
        <w:t xml:space="preserve">   carla    </w:t>
      </w:r>
      <w:r>
        <w:t xml:space="preserve">   madi    </w:t>
      </w:r>
      <w:r>
        <w:t xml:space="preserve">   jam    </w:t>
      </w:r>
      <w:r>
        <w:t xml:space="preserve">   mr taylor    </w:t>
      </w:r>
      <w:r>
        <w:t xml:space="preserve">   purditt    </w:t>
      </w:r>
      <w:r>
        <w:t xml:space="preserve">   lauren    </w:t>
      </w:r>
      <w:r>
        <w:t xml:space="preserve">   missing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Girl, missing word search</dc:title>
  <dcterms:created xsi:type="dcterms:W3CDTF">2021-10-11T08:04:00Z</dcterms:created>
  <dcterms:modified xsi:type="dcterms:W3CDTF">2021-10-11T08:04:00Z</dcterms:modified>
</cp:coreProperties>
</file>