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 the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father's been stationed in ___ for the past few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If their demands aren't met within ___ days, they'll blow up the plane,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Anna, is a __ year old passenger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plane headed to her boarding school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Anna is seated between __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 was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father is stationed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children nickname the two hijackers ____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board, ___ quickly develops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passengers are asked to turn in their _____to the hijackers.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landed in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 the Plane</dc:title>
  <dcterms:created xsi:type="dcterms:W3CDTF">2021-10-11T08:03:44Z</dcterms:created>
  <dcterms:modified xsi:type="dcterms:W3CDTF">2021-10-11T08:03:44Z</dcterms:modified>
</cp:coreProperties>
</file>