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on the Train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the end of the novel Rachel finds herself in a different town, what's the name of this town?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the name of a habit Rachel has that her flatmate Cathy hates?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method of transport does Rachel use everyday?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sex of Megan's first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Megan work before she began babysitting?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road where Tom, Anna, Megan and Scott reside?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item Rachel used to kill 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was Megan Hipwell's body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Tom beat Rachel up on the night that Megan went missing?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the novel, what was Scott's occupation?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object used to kill Megan?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Megan disappear?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Rachel had another name for Megan,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therapist that Megan was attending to before she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topic Megan was discussing when both Scott and Tom got angry with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item of Megans did Anna find in Tom's gym bag?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thing Megan can't stop thinking about before she took her last breath?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person who was responsible for killing Megan Hipwell?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Megan had a daughter with another man, what is his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Tom and Anna have a daughter, what is her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on the Train</dc:title>
  <dcterms:created xsi:type="dcterms:W3CDTF">2021-10-11T08:03:04Z</dcterms:created>
  <dcterms:modified xsi:type="dcterms:W3CDTF">2021-10-11T08:03:04Z</dcterms:modified>
</cp:coreProperties>
</file>