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Girl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Beverly Sills    </w:t>
      </w:r>
      <w:r>
        <w:t xml:space="preserve">   Sally Kempton    </w:t>
      </w:r>
      <w:r>
        <w:t xml:space="preserve">   Lois Wyse    </w:t>
      </w:r>
      <w:r>
        <w:t xml:space="preserve">   Susan Jeffers    </w:t>
      </w:r>
      <w:r>
        <w:t xml:space="preserve">   Nellie McClung    </w:t>
      </w:r>
      <w:r>
        <w:t xml:space="preserve">   Audre Lorde    </w:t>
      </w:r>
      <w:r>
        <w:t xml:space="preserve">   Ruth Gordon     </w:t>
      </w:r>
      <w:r>
        <w:t xml:space="preserve">   Alice Walker     </w:t>
      </w:r>
      <w:r>
        <w:t xml:space="preserve">   Oprah     </w:t>
      </w:r>
      <w:r>
        <w:t xml:space="preserve">    Eleanor Roosevelt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Girl scouts</dc:title>
  <dcterms:created xsi:type="dcterms:W3CDTF">2021-10-10T23:44:01Z</dcterms:created>
  <dcterms:modified xsi:type="dcterms:W3CDTF">2021-10-10T23:44:01Z</dcterms:modified>
</cp:coreProperties>
</file>