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 scouts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girls    </w:t>
      </w:r>
      <w:r>
        <w:t xml:space="preserve">   leaders    </w:t>
      </w:r>
      <w:r>
        <w:t xml:space="preserve">   cookies    </w:t>
      </w:r>
      <w:r>
        <w:t xml:space="preserve">   friends    </w:t>
      </w:r>
      <w:r>
        <w:t xml:space="preserve">   uniforms    </w:t>
      </w:r>
      <w:r>
        <w:t xml:space="preserve">   patches    </w:t>
      </w:r>
      <w:r>
        <w:t xml:space="preserve">   junior    </w:t>
      </w:r>
      <w:r>
        <w:t xml:space="preserve">   cadet    </w:t>
      </w:r>
      <w:r>
        <w:t xml:space="preserve">   brownie    </w:t>
      </w:r>
      <w:r>
        <w:t xml:space="preserve">   daisy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 scouts</dc:title>
  <dcterms:created xsi:type="dcterms:W3CDTF">2021-10-11T08:03:28Z</dcterms:created>
  <dcterms:modified xsi:type="dcterms:W3CDTF">2021-10-11T08:03:28Z</dcterms:modified>
</cp:coreProperties>
</file>