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stolan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Accomplish    </w:t>
      </w:r>
      <w:r>
        <w:t xml:space="preserve">   Affected    </w:t>
      </w:r>
      <w:r>
        <w:t xml:space="preserve">   Antibiotics    </w:t>
      </w:r>
      <w:r>
        <w:t xml:space="preserve">   Blind    </w:t>
      </w:r>
      <w:r>
        <w:t xml:space="preserve">   Branches    </w:t>
      </w:r>
      <w:r>
        <w:t xml:space="preserve">   Cheyenne    </w:t>
      </w:r>
      <w:r>
        <w:t xml:space="preserve">   Conscious    </w:t>
      </w:r>
      <w:r>
        <w:t xml:space="preserve">   Extreme    </w:t>
      </w:r>
      <w:r>
        <w:t xml:space="preserve">   Griffin    </w:t>
      </w:r>
      <w:r>
        <w:t xml:space="preserve">   Ignore    </w:t>
      </w:r>
      <w:r>
        <w:t xml:space="preserve">   Pushing    </w:t>
      </w:r>
      <w:r>
        <w:t xml:space="preserve">   Scraped    </w:t>
      </w:r>
      <w:r>
        <w:t xml:space="preserve">   Shallowly    </w:t>
      </w:r>
      <w:r>
        <w:t xml:space="preserve">   Stolen    </w:t>
      </w:r>
      <w:r>
        <w:t xml:space="preserve">   Straightened    </w:t>
      </w:r>
      <w:r>
        <w:t xml:space="preserve">   Terrify    </w:t>
      </w:r>
      <w:r>
        <w:t xml:space="preserve">   Triuphantly    </w:t>
      </w:r>
      <w:r>
        <w:t xml:space="preserve">   Unconscious    </w:t>
      </w:r>
      <w:r>
        <w:t xml:space="preserve">   Undergrowth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stolan </dc:title>
  <dcterms:created xsi:type="dcterms:W3CDTF">2021-10-11T08:03:46Z</dcterms:created>
  <dcterms:modified xsi:type="dcterms:W3CDTF">2021-10-11T08:03:46Z</dcterms:modified>
</cp:coreProperties>
</file>