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Girl stolen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Anxious    </w:t>
      </w:r>
      <w:r>
        <w:t xml:space="preserve">   Escape    </w:t>
      </w:r>
      <w:r>
        <w:t xml:space="preserve">   Captive    </w:t>
      </w:r>
      <w:r>
        <w:t xml:space="preserve">   captured    </w:t>
      </w:r>
      <w:r>
        <w:t xml:space="preserve">   Cheyenne    </w:t>
      </w:r>
      <w:r>
        <w:t xml:space="preserve">   Disappeared    </w:t>
      </w:r>
      <w:r>
        <w:t xml:space="preserve">   Fear    </w:t>
      </w:r>
      <w:r>
        <w:t xml:space="preserve">   Girl    </w:t>
      </w:r>
      <w:r>
        <w:t xml:space="preserve">   Griffin    </w:t>
      </w:r>
      <w:r>
        <w:t xml:space="preserve">   Gun    </w:t>
      </w:r>
      <w:r>
        <w:t xml:space="preserve">   Helpless    </w:t>
      </w:r>
      <w:r>
        <w:t xml:space="preserve">   Hopeless    </w:t>
      </w:r>
      <w:r>
        <w:t xml:space="preserve">   Innocent    </w:t>
      </w:r>
      <w:r>
        <w:t xml:space="preserve">   Kidnapped    </w:t>
      </w:r>
      <w:r>
        <w:t xml:space="preserve">   Sixteen    </w:t>
      </w:r>
      <w:r>
        <w:t xml:space="preserve">   steal    </w:t>
      </w:r>
      <w:r>
        <w:t xml:space="preserve">   Stolen    </w:t>
      </w:r>
      <w:r>
        <w:t xml:space="preserve">   Threatened    </w:t>
      </w:r>
      <w:r>
        <w:t xml:space="preserve">   tied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stolen crossword </dc:title>
  <dcterms:created xsi:type="dcterms:W3CDTF">2021-10-11T08:03:53Z</dcterms:created>
  <dcterms:modified xsi:type="dcterms:W3CDTF">2021-10-11T08:03:53Z</dcterms:modified>
</cp:coreProperties>
</file>