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Girl, stolen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kidnappers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danielle was first the girls?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the ransom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girl who got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she get taken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of nike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danielle is the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kidnapper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daneilles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girl broke what to cut the rop around her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girls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dogs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girls last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girl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dads name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Girl, stolen crossword puzzle</dc:title>
  <dcterms:created xsi:type="dcterms:W3CDTF">2021-10-11T08:03:30Z</dcterms:created>
  <dcterms:modified xsi:type="dcterms:W3CDTF">2021-10-11T08:03:30Z</dcterms:modified>
</cp:coreProperties>
</file>