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vs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super man but ———-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Dresses and high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Pom poms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bride married the ———-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princesses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princess married the 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old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a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— married the groom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Comic book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 or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Blush, eyeshadow, lipstick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old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vs Boy</dc:title>
  <dcterms:created xsi:type="dcterms:W3CDTF">2021-10-11T08:04:35Z</dcterms:created>
  <dcterms:modified xsi:type="dcterms:W3CDTF">2021-10-11T08:04:35Z</dcterms:modified>
</cp:coreProperties>
</file>