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Girlfriend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like to call sex "_______".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when you _____ my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dislike when you touch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Birthday is_____ 5th.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_____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________ .....(you carnivore XD)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when you wear your ________ T-shirt.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say you're ________, but you always disagree.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mom's code name for me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laugh like 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Biggest Pet Peeve is bad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first saw you at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you think it's weird, but you have sexy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know you like to drink _______ tea when you're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middle name is_______?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sport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Color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number is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used to live in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anniversary date is on the _____ of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first met, I gave you a piece of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scared of the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Girlfriend Trivia</dc:title>
  <dcterms:created xsi:type="dcterms:W3CDTF">2021-10-11T08:04:12Z</dcterms:created>
  <dcterms:modified xsi:type="dcterms:W3CDTF">2021-10-11T08:04:12Z</dcterms:modified>
</cp:coreProperties>
</file>