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!Girls!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makeup    </w:t>
      </w:r>
      <w:r>
        <w:t xml:space="preserve">   long hair    </w:t>
      </w:r>
      <w:r>
        <w:t xml:space="preserve">   belly top    </w:t>
      </w:r>
      <w:r>
        <w:t xml:space="preserve">   crop tops    </w:t>
      </w:r>
      <w:r>
        <w:t xml:space="preserve">   shorts    </w:t>
      </w:r>
      <w:r>
        <w:t xml:space="preserve">   jeans    </w:t>
      </w:r>
      <w:r>
        <w:t xml:space="preserve">   dresses    </w:t>
      </w:r>
      <w:r>
        <w:t xml:space="preserve">   children    </w:t>
      </w:r>
      <w:r>
        <w:t xml:space="preserve">   marrige    </w:t>
      </w:r>
      <w:r>
        <w:t xml:space="preserve">   rings    </w:t>
      </w:r>
      <w:r>
        <w:t xml:space="preserve">   Earrings    </w:t>
      </w:r>
      <w:r>
        <w:t xml:space="preserve">   Necklaces    </w:t>
      </w:r>
      <w:r>
        <w:t xml:space="preserve">   cocky    </w:t>
      </w:r>
      <w:r>
        <w:t xml:space="preserve">   boyfriends    </w:t>
      </w:r>
      <w:r>
        <w:t xml:space="preserve">   Periods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!Girls!</dc:title>
  <dcterms:created xsi:type="dcterms:W3CDTF">2021-10-10T23:48:28Z</dcterms:created>
  <dcterms:modified xsi:type="dcterms:W3CDTF">2021-10-10T23:48:28Z</dcterms:modified>
</cp:coreProperties>
</file>