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Camp Word Scramble</w:t>
      </w:r>
    </w:p>
    <w:p>
      <w:pPr>
        <w:pStyle w:val="Questions"/>
      </w:pPr>
      <w:r>
        <w:t xml:space="preserve">1. AEST OCNYNA ORTRES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EHEEIVBS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IINKGH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TNMSYETOI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EULALRS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RNITTOCIAIFCE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DNAUOTONFI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PACM OSGSN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IMA ADSMI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MALYFI OHEM EGVNENI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UTEANR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EB TNO EVMOD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OESILHHGUT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TCERSE IETSRSS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SOESMR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AIMPFREC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YUNGO EOMNW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EIPURTSCR UTYSD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EFER ETIM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NIGEPESL GABS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Camp Word Scramble</dc:title>
  <dcterms:created xsi:type="dcterms:W3CDTF">2021-10-11T08:03:34Z</dcterms:created>
  <dcterms:modified xsi:type="dcterms:W3CDTF">2021-10-11T08:03:34Z</dcterms:modified>
</cp:coreProperties>
</file>