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Girls Can't Hit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pg.125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restaurant they went on for their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is Date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or line common to lines or surface that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more then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attractive and impressive through being richly colorful and sumptuous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boxing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win a contest 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restraint did George take Fleur to on their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main character finally getting?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where your muscles and skeleton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main character wants to do that boys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character of a movie, novel, 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______ after school my boyfriend George came to pick me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of part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George order for the both of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 the 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Simon accused Killa of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character BFF?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two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Can't Hit</dc:title>
  <dcterms:created xsi:type="dcterms:W3CDTF">2021-10-11T08:04:15Z</dcterms:created>
  <dcterms:modified xsi:type="dcterms:W3CDTF">2021-10-11T08:04:15Z</dcterms:modified>
</cp:coreProperties>
</file>