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Mrs B    </w:t>
      </w:r>
      <w:r>
        <w:t xml:space="preserve">   goals    </w:t>
      </w:r>
      <w:r>
        <w:t xml:space="preserve">   be kind    </w:t>
      </w:r>
      <w:r>
        <w:t xml:space="preserve">   be brave    </w:t>
      </w:r>
      <w:r>
        <w:t xml:space="preserve">   miss representation    </w:t>
      </w:r>
      <w:r>
        <w:t xml:space="preserve">   girl boss    </w:t>
      </w:r>
      <w:r>
        <w:t xml:space="preserve">   ice breakers    </w:t>
      </w:r>
      <w:r>
        <w:t xml:space="preserve">   identity    </w:t>
      </w:r>
      <w:r>
        <w:t xml:space="preserve">   be you    </w:t>
      </w:r>
      <w:r>
        <w:t xml:space="preserve">   privileges    </w:t>
      </w:r>
      <w:r>
        <w:t xml:space="preserve">   Chrysalis    </w:t>
      </w:r>
      <w:r>
        <w:t xml:space="preserve">   power pose    </w:t>
      </w:r>
      <w:r>
        <w:t xml:space="preserve">   perseverance    </w:t>
      </w:r>
      <w:r>
        <w:t xml:space="preserve">   ready to go    </w:t>
      </w:r>
      <w:r>
        <w:t xml:space="preserve">   shero    </w:t>
      </w:r>
      <w:r>
        <w:t xml:space="preserve">   confidence    </w:t>
      </w:r>
      <w:r>
        <w:t xml:space="preserve">   gym games    </w:t>
      </w:r>
      <w:r>
        <w:t xml:space="preserve">   fired up    </w:t>
      </w:r>
      <w:r>
        <w:t xml:space="preserve">   leader    </w:t>
      </w:r>
      <w:r>
        <w:t xml:space="preserve">   I'm not bossy    </w:t>
      </w:r>
      <w:r>
        <w:t xml:space="preserve">   I am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Club</dc:title>
  <dcterms:created xsi:type="dcterms:W3CDTF">2021-10-11T08:04:27Z</dcterms:created>
  <dcterms:modified xsi:type="dcterms:W3CDTF">2021-10-11T08:04:27Z</dcterms:modified>
</cp:coreProperties>
</file>