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Girls Day Out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SPARKLES    </w:t>
      </w:r>
      <w:r>
        <w:t xml:space="preserve">   GLITTER    </w:t>
      </w:r>
      <w:r>
        <w:t xml:space="preserve">   STAINS    </w:t>
      </w:r>
      <w:r>
        <w:t xml:space="preserve">   PAINT    </w:t>
      </w:r>
      <w:r>
        <w:t xml:space="preserve">   COLORS    </w:t>
      </w:r>
      <w:r>
        <w:t xml:space="preserve">   GLUE    </w:t>
      </w:r>
      <w:r>
        <w:t xml:space="preserve">   GEMS    </w:t>
      </w:r>
      <w:r>
        <w:t xml:space="preserve">   STICKERS    </w:t>
      </w:r>
      <w:r>
        <w:t xml:space="preserve">   NAILART    </w:t>
      </w:r>
      <w:r>
        <w:t xml:space="preserve">   BOTTLE    </w:t>
      </w:r>
      <w:r>
        <w:t xml:space="preserve">   FRENCHTIPS    </w:t>
      </w:r>
      <w:r>
        <w:t xml:space="preserve">   HANDCREAM    </w:t>
      </w:r>
      <w:r>
        <w:t xml:space="preserve">   EMERYBOARD    </w:t>
      </w:r>
      <w:r>
        <w:t xml:space="preserve">   CLIPPERS    </w:t>
      </w:r>
      <w:r>
        <w:t xml:space="preserve">   FILE    </w:t>
      </w:r>
      <w:r>
        <w:t xml:space="preserve">   CUTICLE    </w:t>
      </w:r>
      <w:r>
        <w:t xml:space="preserve">   POLISH    </w:t>
      </w:r>
      <w:r>
        <w:t xml:space="preserve">   NAILS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Girls Day Out</dc:title>
  <dcterms:created xsi:type="dcterms:W3CDTF">2021-10-11T08:03:38Z</dcterms:created>
  <dcterms:modified xsi:type="dcterms:W3CDTF">2021-10-11T08:03:38Z</dcterms:modified>
</cp:coreProperties>
</file>