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Girls' Generation- SNSD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girls generation    </w:t>
      </w:r>
      <w:r>
        <w:t xml:space="preserve">   hyoyeon    </w:t>
      </w:r>
      <w:r>
        <w:t xml:space="preserve">   jessica    </w:t>
      </w:r>
      <w:r>
        <w:t xml:space="preserve">   seohyun    </w:t>
      </w:r>
      <w:r>
        <w:t xml:space="preserve">   snsd    </w:t>
      </w:r>
      <w:r>
        <w:t xml:space="preserve">   sone    </w:t>
      </w:r>
      <w:r>
        <w:t xml:space="preserve">   sooyoung    </w:t>
      </w:r>
      <w:r>
        <w:t xml:space="preserve">   sunny    </w:t>
      </w:r>
      <w:r>
        <w:t xml:space="preserve">   taeyeon    </w:t>
      </w:r>
      <w:r>
        <w:t xml:space="preserve">   tiffany    </w:t>
      </w:r>
      <w:r>
        <w:t xml:space="preserve">   yoona    </w:t>
      </w:r>
      <w:r>
        <w:t xml:space="preserve">   yuri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Girls' Generation- SNSD</dc:title>
  <dcterms:created xsi:type="dcterms:W3CDTF">2021-10-11T08:03:00Z</dcterms:created>
  <dcterms:modified xsi:type="dcterms:W3CDTF">2021-10-11T08:03:00Z</dcterms:modified>
</cp:coreProperties>
</file>