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Girls' Getaway to Traverse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Gerald Ford    </w:t>
      </w:r>
      <w:r>
        <w:t xml:space="preserve">   petosky    </w:t>
      </w:r>
      <w:r>
        <w:t xml:space="preserve">   wolverine state    </w:t>
      </w:r>
      <w:r>
        <w:t xml:space="preserve">   Boathouse restaurant    </w:t>
      </w:r>
      <w:r>
        <w:t xml:space="preserve">   Turtle Creek Casino    </w:t>
      </w:r>
      <w:r>
        <w:t xml:space="preserve">   Bowers Harbor    </w:t>
      </w:r>
      <w:r>
        <w:t xml:space="preserve">   Grand Traverse Bay    </w:t>
      </w:r>
      <w:r>
        <w:t xml:space="preserve">   Benjamin Twiggs    </w:t>
      </w:r>
      <w:r>
        <w:t xml:space="preserve">   hardwoods    </w:t>
      </w:r>
      <w:r>
        <w:t xml:space="preserve">   Lake Superior    </w:t>
      </w:r>
      <w:r>
        <w:t xml:space="preserve">   Lake Michigan    </w:t>
      </w:r>
      <w:r>
        <w:t xml:space="preserve">   forty fifth parallel    </w:t>
      </w:r>
      <w:r>
        <w:t xml:space="preserve">   Cherry Festival    </w:t>
      </w:r>
      <w:r>
        <w:t xml:space="preserve">   Film Festival    </w:t>
      </w:r>
      <w:r>
        <w:t xml:space="preserve">   underground tunnels    </w:t>
      </w:r>
      <w:r>
        <w:t xml:space="preserve">   The Village    </w:t>
      </w:r>
      <w:r>
        <w:t xml:space="preserve">   North Michigan Asylum    </w:t>
      </w:r>
      <w:r>
        <w:t xml:space="preserve">   Perry Hannah    </w:t>
      </w:r>
      <w:r>
        <w:t xml:space="preserve">   Ottawa    </w:t>
      </w:r>
      <w:r>
        <w:t xml:space="preserve">   Ojibwe    </w:t>
      </w:r>
      <w:r>
        <w:t xml:space="preserve">   sleeping bear dunes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Girls' Getaway to Traverse City</dc:title>
  <dcterms:created xsi:type="dcterms:W3CDTF">2021-10-11T08:04:09Z</dcterms:created>
  <dcterms:modified xsi:type="dcterms:W3CDTF">2021-10-11T08:04:09Z</dcterms:modified>
</cp:coreProperties>
</file>