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Inc.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fashion    </w:t>
      </w:r>
      <w:r>
        <w:t xml:space="preserve">   technology    </w:t>
      </w:r>
      <w:r>
        <w:t xml:space="preserve">   Step    </w:t>
      </w:r>
      <w:r>
        <w:t xml:space="preserve">   Eureka    </w:t>
      </w:r>
      <w:r>
        <w:t xml:space="preserve">   art    </w:t>
      </w:r>
      <w:r>
        <w:t xml:space="preserve">   support    </w:t>
      </w:r>
      <w:r>
        <w:t xml:space="preserve">   STEM    </w:t>
      </w:r>
      <w:r>
        <w:t xml:space="preserve">   math    </w:t>
      </w:r>
      <w:r>
        <w:t xml:space="preserve">   education    </w:t>
      </w:r>
      <w:r>
        <w:t xml:space="preserve">   friends    </w:t>
      </w:r>
      <w:r>
        <w:t xml:space="preserve">   leaders    </w:t>
      </w:r>
      <w:r>
        <w:t xml:space="preserve">   smart    </w:t>
      </w:r>
      <w:r>
        <w:t xml:space="preserve">   strong    </w:t>
      </w:r>
      <w:r>
        <w:t xml:space="preserve">   dance    </w:t>
      </w:r>
      <w:r>
        <w:t xml:space="preserve">   literacy    </w:t>
      </w:r>
      <w:r>
        <w:t xml:space="preserve">   spirit    </w:t>
      </w:r>
      <w:r>
        <w:t xml:space="preserve">   girls    </w:t>
      </w:r>
      <w:r>
        <w:t xml:space="preserve">   sporting chance    </w:t>
      </w:r>
      <w:r>
        <w:t xml:space="preserve">   music    </w:t>
      </w:r>
      <w:r>
        <w:t xml:space="preserve">   success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Inc. Word Search</dc:title>
  <dcterms:created xsi:type="dcterms:W3CDTF">2021-10-11T08:04:20Z</dcterms:created>
  <dcterms:modified xsi:type="dcterms:W3CDTF">2021-10-11T08:04:20Z</dcterms:modified>
</cp:coreProperties>
</file>