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Lacrosse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defender    </w:t>
      </w:r>
      <w:r>
        <w:t xml:space="preserve">   Native Americans    </w:t>
      </w:r>
      <w:r>
        <w:t xml:space="preserve">   checking    </w:t>
      </w:r>
      <w:r>
        <w:t xml:space="preserve">   lacrosse    </w:t>
      </w:r>
      <w:r>
        <w:t xml:space="preserve">   soccer    </w:t>
      </w:r>
      <w:r>
        <w:t xml:space="preserve">   cradle    </w:t>
      </w:r>
      <w:r>
        <w:t xml:space="preserve">   butt    </w:t>
      </w:r>
      <w:r>
        <w:t xml:space="preserve">   attack    </w:t>
      </w:r>
      <w:r>
        <w:t xml:space="preserve">   draw    </w:t>
      </w:r>
      <w:r>
        <w:t xml:space="preserve">   goalie    </w:t>
      </w:r>
      <w:r>
        <w:t xml:space="preserve">   center    </w:t>
      </w:r>
      <w:r>
        <w:t xml:space="preserve">   crease    </w:t>
      </w:r>
      <w:r>
        <w:t xml:space="preserve">   head    </w:t>
      </w:r>
      <w:r>
        <w:t xml:space="preserve">   shaft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Lacrosse</dc:title>
  <dcterms:created xsi:type="dcterms:W3CDTF">2021-10-11T08:04:18Z</dcterms:created>
  <dcterms:modified xsi:type="dcterms:W3CDTF">2021-10-11T08:04:18Z</dcterms:modified>
</cp:coreProperties>
</file>