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Girls Like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comic, 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get hurt you feel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whom one knows and has a bond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harmful, offensive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age before you're an adult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disorder with thinking and behaving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kids that dont have a home go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someone breaks up with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defend,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unhappy, sorrow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Girls Like Us</dc:title>
  <dcterms:created xsi:type="dcterms:W3CDTF">2021-10-11T08:03:13Z</dcterms:created>
  <dcterms:modified xsi:type="dcterms:W3CDTF">2021-10-11T08:03:13Z</dcterms:modified>
</cp:coreProperties>
</file>