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Girls' Night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Tennis player who recently gave birth to baby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aboriginal athlete to win gold in 2000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Royal Family member who died 20 years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Actress in Pretty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courageous "Love Your Sister" campaigner who recently lost her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actress who played the role of clairvoyant/medium in the movie 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TV chat show personality who is married to Portia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Catholic Nun who devoted life to the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Homer Simpson's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Miss Marple detective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current Monarch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Actress whose real name is Norma Jean Baker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James Packer's most recent ex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most recent Bachelorette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Girls' Night In</dc:title>
  <dcterms:created xsi:type="dcterms:W3CDTF">2021-10-11T08:03:52Z</dcterms:created>
  <dcterms:modified xsi:type="dcterms:W3CDTF">2021-10-11T08:03:52Z</dcterms:modified>
</cp:coreProperties>
</file>