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Girls Rock!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activism    </w:t>
      </w:r>
      <w:r>
        <w:t xml:space="preserve">   ally    </w:t>
      </w:r>
      <w:r>
        <w:t xml:space="preserve">   balance    </w:t>
      </w:r>
      <w:r>
        <w:t xml:space="preserve">   chattanooga    </w:t>
      </w:r>
      <w:r>
        <w:t xml:space="preserve">   confident    </w:t>
      </w:r>
      <w:r>
        <w:t xml:space="preserve">   empowerment    </w:t>
      </w:r>
      <w:r>
        <w:t xml:space="preserve">   equality    </w:t>
      </w:r>
      <w:r>
        <w:t xml:space="preserve">   feminism    </w:t>
      </w:r>
      <w:r>
        <w:t xml:space="preserve">   harmony    </w:t>
      </w:r>
      <w:r>
        <w:t xml:space="preserve">   identity    </w:t>
      </w:r>
      <w:r>
        <w:t xml:space="preserve">   independence    </w:t>
      </w:r>
      <w:r>
        <w:t xml:space="preserve">   leadership    </w:t>
      </w:r>
      <w:r>
        <w:t xml:space="preserve">   light    </w:t>
      </w:r>
      <w:r>
        <w:t xml:space="preserve">   movement    </w:t>
      </w:r>
      <w:r>
        <w:t xml:space="preserve">   performance    </w:t>
      </w:r>
      <w:r>
        <w:t xml:space="preserve">   respect    </w:t>
      </w:r>
      <w:r>
        <w:t xml:space="preserve">   revolution    </w:t>
      </w:r>
      <w:r>
        <w:t xml:space="preserve">   riffs    </w:t>
      </w:r>
      <w:r>
        <w:t xml:space="preserve">   shred    </w:t>
      </w:r>
      <w:r>
        <w:t xml:space="preserve">   space    </w:t>
      </w:r>
      <w:r>
        <w:t xml:space="preserve">   strong    </w:t>
      </w:r>
      <w:r>
        <w:t xml:space="preserve">   voice    </w:t>
      </w:r>
      <w:r>
        <w:t xml:space="preserve">   vote    </w:t>
      </w:r>
      <w:r>
        <w:t xml:space="preserve">   you rock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Girls Rock!</dc:title>
  <dcterms:created xsi:type="dcterms:W3CDTF">2021-10-11T08:04:30Z</dcterms:created>
  <dcterms:modified xsi:type="dcterms:W3CDTF">2021-10-11T08:04:30Z</dcterms:modified>
</cp:coreProperties>
</file>